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df" ContentType="application/pdf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10E11" w:rsidRDefault="00D20F8D" w:rsidP="007E6DB1">
      <w:pPr>
        <w:jc w:val="center"/>
        <w:outlineLvl w:val="0"/>
      </w:pPr>
      <w:r>
        <w:rPr>
          <w:b/>
          <w:sz w:val="32"/>
        </w:rPr>
        <w:t>FORMULARIO CANAL DE DENUNCIAS</w:t>
      </w:r>
      <w:r w:rsidR="007E6DB1">
        <w:rPr>
          <w:b/>
          <w:sz w:val="32"/>
        </w:rPr>
        <w:t xml:space="preserve">  </w:t>
      </w:r>
      <w:r w:rsidR="007E6DB1">
        <w:rPr>
          <w:b/>
          <w:noProof/>
          <w:sz w:val="32"/>
        </w:rPr>
        <w:drawing>
          <wp:inline distT="0" distB="0" distL="0" distR="0">
            <wp:extent cx="1413933" cy="294929"/>
            <wp:effectExtent l="25400" t="0" r="846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1414530" cy="295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DB1" w:rsidRDefault="007E6DB1" w:rsidP="007E6DB1">
      <w:pPr>
        <w:outlineLvl w:val="0"/>
        <w:rPr>
          <w:b/>
          <w:sz w:val="26"/>
        </w:rPr>
      </w:pPr>
    </w:p>
    <w:p w:rsidR="00F10E11" w:rsidRDefault="00D20F8D" w:rsidP="007E6DB1">
      <w:pPr>
        <w:outlineLvl w:val="0"/>
      </w:pPr>
      <w:r>
        <w:rPr>
          <w:b/>
          <w:sz w:val="26"/>
        </w:rPr>
        <w:t>1. IDENTIFICACIÓN DE LA COMUNICACIÓN</w:t>
      </w:r>
    </w:p>
    <w:p w:rsidR="00F10E11" w:rsidRDefault="00D20F8D">
      <w:r>
        <w:t>Tipo de comunicación que quiere realizar:</w:t>
      </w:r>
    </w:p>
    <w:p w:rsidR="00F10E11" w:rsidRDefault="00F10E11">
      <w:pPr>
        <w:pStyle w:val="ListBullet"/>
      </w:pPr>
      <w: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="00D20F8D">
        <w:instrText>FORMCHECKBOX</w:instrText>
      </w:r>
      <w:r>
        <w:fldChar w:fldCharType="end"/>
      </w:r>
      <w:r w:rsidR="00D20F8D">
        <w:t xml:space="preserve"> Consulta</w:t>
      </w:r>
    </w:p>
    <w:p w:rsidR="00F10E11" w:rsidRDefault="00F10E11">
      <w:pPr>
        <w:pStyle w:val="ListBullet"/>
      </w:pPr>
      <w: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="00D20F8D">
        <w:instrText>FORMCHECKBOX</w:instrText>
      </w:r>
      <w:r>
        <w:fldChar w:fldCharType="end"/>
      </w:r>
      <w:r w:rsidR="00D20F8D">
        <w:t xml:space="preserve"> Queja</w:t>
      </w:r>
    </w:p>
    <w:p w:rsidR="00F10E11" w:rsidRDefault="00F10E11">
      <w:pPr>
        <w:pStyle w:val="ListBullet"/>
      </w:pPr>
      <w: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="00D20F8D">
        <w:instrText>F</w:instrText>
      </w:r>
      <w:r w:rsidR="00D20F8D">
        <w:instrText>ORMCHECKBOX</w:instrText>
      </w:r>
      <w:r>
        <w:fldChar w:fldCharType="end"/>
      </w:r>
      <w:r w:rsidR="00D20F8D">
        <w:t xml:space="preserve"> Reclamación</w:t>
      </w:r>
    </w:p>
    <w:p w:rsidR="00F10E11" w:rsidRDefault="00F10E11">
      <w:pPr>
        <w:pStyle w:val="ListBullet"/>
      </w:pPr>
      <w: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="00D20F8D">
        <w:instrText>FORMCHECKBOX</w:instrText>
      </w:r>
      <w:r>
        <w:fldChar w:fldCharType="end"/>
      </w:r>
      <w:r w:rsidR="00D20F8D">
        <w:t xml:space="preserve"> Sugerencia</w:t>
      </w:r>
    </w:p>
    <w:p w:rsidR="00F10E11" w:rsidRDefault="00F10E11">
      <w:pPr>
        <w:pStyle w:val="ListBullet"/>
      </w:pPr>
      <w: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="00D20F8D">
        <w:instrText>FORMCHECKBOX</w:instrText>
      </w:r>
      <w:r>
        <w:fldChar w:fldCharType="end"/>
      </w:r>
      <w:r w:rsidR="00D20F8D">
        <w:t xml:space="preserve"> Denuncia</w:t>
      </w:r>
    </w:p>
    <w:p w:rsidR="00F10E11" w:rsidRDefault="00D20F8D">
      <w:r>
        <w:t>Tipo de relación que mantiene con la organización:</w:t>
      </w:r>
    </w:p>
    <w:p w:rsidR="00F10E11" w:rsidRDefault="00F10E11">
      <w:pPr>
        <w:pStyle w:val="ListBullet"/>
      </w:pPr>
      <w: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="00D20F8D">
        <w:instrText>FORMCHECKBOX</w:instrText>
      </w:r>
      <w:r>
        <w:fldChar w:fldCharType="end"/>
      </w:r>
      <w:r w:rsidR="00D20F8D">
        <w:t xml:space="preserve"> Persona de la plantilla</w:t>
      </w:r>
    </w:p>
    <w:p w:rsidR="00F10E11" w:rsidRDefault="00F10E11">
      <w:pPr>
        <w:pStyle w:val="ListBullet"/>
      </w:pPr>
      <w: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="00D20F8D">
        <w:instrText>FORMCHECKBOX</w:instrText>
      </w:r>
      <w:r>
        <w:fldChar w:fldCharType="end"/>
      </w:r>
      <w:r w:rsidR="00D20F8D">
        <w:t xml:space="preserve"> Cliente</w:t>
      </w:r>
    </w:p>
    <w:p w:rsidR="00F10E11" w:rsidRDefault="00F10E11">
      <w:pPr>
        <w:pStyle w:val="ListBullet"/>
      </w:pPr>
      <w: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="00D20F8D">
        <w:instrText>FORMCHECKBOX</w:instrText>
      </w:r>
      <w:r>
        <w:fldChar w:fldCharType="end"/>
      </w:r>
      <w:r w:rsidR="00D20F8D">
        <w:t xml:space="preserve"> Entidad proveedora</w:t>
      </w:r>
    </w:p>
    <w:p w:rsidR="00F10E11" w:rsidRDefault="00F10E11">
      <w:pPr>
        <w:pStyle w:val="ListBullet"/>
      </w:pPr>
      <w: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="00D20F8D">
        <w:instrText>FORMCHECKBOX</w:instrText>
      </w:r>
      <w:r>
        <w:fldChar w:fldCharType="end"/>
      </w:r>
      <w:r w:rsidR="00D20F8D">
        <w:t xml:space="preserve"> Persona colaboradora</w:t>
      </w:r>
    </w:p>
    <w:p w:rsidR="00F10E11" w:rsidRDefault="00D20F8D">
      <w:r>
        <w:t>Indique relación concreta (si es otra): _________________________________________________</w:t>
      </w:r>
    </w:p>
    <w:p w:rsidR="00F10E11" w:rsidRDefault="00D20F8D">
      <w:r>
        <w:t>Ámbitos:</w:t>
      </w:r>
    </w:p>
    <w:p w:rsidR="00F10E11" w:rsidRDefault="00F10E11">
      <w:pPr>
        <w:pStyle w:val="ListBullet"/>
      </w:pPr>
      <w: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="00D20F8D">
        <w:instrText>FORMCHECKBOX</w:instrText>
      </w:r>
      <w:r>
        <w:fldChar w:fldCharType="end"/>
      </w:r>
      <w:r w:rsidR="00D20F8D">
        <w:t xml:space="preserve"> Prevención del blanqueo de capitales</w:t>
      </w:r>
    </w:p>
    <w:p w:rsidR="00F10E11" w:rsidRDefault="00F10E11">
      <w:pPr>
        <w:pStyle w:val="ListBullet"/>
      </w:pPr>
      <w: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="00D20F8D">
        <w:instrText>FORMCHECKBOX</w:instrText>
      </w:r>
      <w:r>
        <w:fldChar w:fldCharType="end"/>
      </w:r>
      <w:r w:rsidR="00D20F8D">
        <w:t xml:space="preserve"> Protección de datos personales</w:t>
      </w:r>
    </w:p>
    <w:p w:rsidR="00F10E11" w:rsidRDefault="00D20F8D" w:rsidP="007E6DB1">
      <w:pPr>
        <w:outlineLvl w:val="0"/>
      </w:pPr>
      <w:r>
        <w:rPr>
          <w:b/>
          <w:sz w:val="26"/>
        </w:rPr>
        <w:t>2. MODALIDAD DE LA COMUNICACIÓN</w:t>
      </w:r>
    </w:p>
    <w:p w:rsidR="00F10E11" w:rsidRDefault="00F10E11">
      <w: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="00D20F8D">
        <w:instrText>FORMC</w:instrText>
      </w:r>
      <w:r w:rsidR="00D20F8D">
        <w:instrText>HECKBOX</w:instrText>
      </w:r>
      <w:r>
        <w:fldChar w:fldCharType="end"/>
      </w:r>
      <w:r w:rsidR="00D20F8D">
        <w:t xml:space="preserve"> Anónima</w:t>
      </w:r>
    </w:p>
    <w:p w:rsidR="007E6DB1" w:rsidRDefault="00F10E11">
      <w: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="00D20F8D">
        <w:instrText>FORMCHECKBOX</w:instrText>
      </w:r>
      <w:r>
        <w:fldChar w:fldCharType="end"/>
      </w:r>
      <w:r w:rsidR="00D20F8D">
        <w:t xml:space="preserve"> No anónima</w:t>
      </w:r>
    </w:p>
    <w:p w:rsidR="00F10E11" w:rsidRDefault="007E6DB1" w:rsidP="007E6DB1">
      <w:r>
        <w:br w:type="page"/>
      </w:r>
      <w:r w:rsidR="00D20F8D">
        <w:rPr>
          <w:b/>
          <w:sz w:val="26"/>
        </w:rPr>
        <w:t>3. DETALLES DE LOS HECHOS</w:t>
      </w:r>
    </w:p>
    <w:p w:rsidR="00F10E11" w:rsidRPr="00D20F8D" w:rsidRDefault="00D20F8D" w:rsidP="00D20F8D">
      <w:pPr>
        <w:rPr>
          <w:i/>
        </w:rPr>
      </w:pPr>
      <w:r>
        <w:t>¿Cuándo ocurrieron los hechos? ¿Continúan en la actualidad?</w:t>
      </w:r>
      <w:r>
        <w:br/>
      </w:r>
      <w:r w:rsidRPr="00D20F8D">
        <w:rPr>
          <w:i/>
        </w:rPr>
        <w:t>Descripción de los hechos (Detalle personas afectadas, lugar, etc.):</w:t>
      </w:r>
      <w:r w:rsidRPr="00D20F8D">
        <w:rPr>
          <w:i/>
        </w:rPr>
        <w:br/>
        <w:t>Nota: Si es anónima, no indique elementos que puedan revelar su identidad.</w:t>
      </w:r>
    </w:p>
    <w:tbl>
      <w:tblPr>
        <w:tblStyle w:val="TableGrid"/>
        <w:tblW w:w="0" w:type="auto"/>
        <w:tblLook w:val="04A0"/>
      </w:tblPr>
      <w:tblGrid>
        <w:gridCol w:w="8640"/>
      </w:tblGrid>
      <w:tr w:rsidR="00F10E11" w:rsidTr="00D20F8D">
        <w:trPr>
          <w:trHeight w:val="1071"/>
        </w:trPr>
        <w:tc>
          <w:tcPr>
            <w:tcW w:w="8640" w:type="dxa"/>
          </w:tcPr>
          <w:p w:rsidR="00F10E11" w:rsidRDefault="00F10E11"/>
        </w:tc>
      </w:tr>
    </w:tbl>
    <w:p w:rsidR="00D20F8D" w:rsidRDefault="00D20F8D"/>
    <w:p w:rsidR="00F10E11" w:rsidRDefault="00D20F8D">
      <w:r>
        <w:t>Conocedores de los hechos (Personas o departamentos enterados pero no implicados):</w:t>
      </w:r>
    </w:p>
    <w:tbl>
      <w:tblPr>
        <w:tblStyle w:val="TableGrid"/>
        <w:tblW w:w="0" w:type="auto"/>
        <w:tblLook w:val="04A0"/>
      </w:tblPr>
      <w:tblGrid>
        <w:gridCol w:w="8640"/>
      </w:tblGrid>
      <w:tr w:rsidR="00F10E11" w:rsidTr="00D20F8D">
        <w:trPr>
          <w:trHeight w:val="1040"/>
        </w:trPr>
        <w:tc>
          <w:tcPr>
            <w:tcW w:w="8640" w:type="dxa"/>
          </w:tcPr>
          <w:p w:rsidR="00F10E11" w:rsidRDefault="00F10E11"/>
        </w:tc>
      </w:tr>
    </w:tbl>
    <w:p w:rsidR="00D20F8D" w:rsidRDefault="00D20F8D"/>
    <w:p w:rsidR="00F10E11" w:rsidRDefault="00D20F8D">
      <w:r>
        <w:t>Personas o departamentos implicados:</w:t>
      </w:r>
    </w:p>
    <w:tbl>
      <w:tblPr>
        <w:tblStyle w:val="TableGrid"/>
        <w:tblW w:w="0" w:type="auto"/>
        <w:tblLook w:val="04A0"/>
      </w:tblPr>
      <w:tblGrid>
        <w:gridCol w:w="8640"/>
      </w:tblGrid>
      <w:tr w:rsidR="00F10E11" w:rsidTr="00D20F8D">
        <w:trPr>
          <w:trHeight w:val="1030"/>
        </w:trPr>
        <w:tc>
          <w:tcPr>
            <w:tcW w:w="8640" w:type="dxa"/>
          </w:tcPr>
          <w:p w:rsidR="00F10E11" w:rsidRDefault="00F10E11"/>
        </w:tc>
      </w:tr>
    </w:tbl>
    <w:p w:rsidR="007E6DB1" w:rsidRDefault="007E6DB1">
      <w:pPr>
        <w:rPr>
          <w:b/>
          <w:sz w:val="26"/>
        </w:rPr>
      </w:pPr>
    </w:p>
    <w:p w:rsidR="00F10E11" w:rsidRDefault="00D20F8D">
      <w:r>
        <w:rPr>
          <w:b/>
          <w:sz w:val="26"/>
        </w:rPr>
        <w:t>4. DATOS DE CONTACTO (Solo comunicaciones No Anónimas)</w:t>
      </w:r>
    </w:p>
    <w:p w:rsidR="00F10E11" w:rsidRDefault="00D20F8D">
      <w:r>
        <w:t xml:space="preserve">Nombre completo: </w:t>
      </w:r>
      <w:r>
        <w:t>___________________________________________________________</w:t>
      </w:r>
    </w:p>
    <w:p w:rsidR="00D20F8D" w:rsidRDefault="00D20F8D">
      <w:r>
        <w:t>Correo electrónico: ___________________________________________________________</w:t>
      </w:r>
    </w:p>
    <w:p w:rsidR="00D20F8D" w:rsidRDefault="00D20F8D"/>
    <w:p w:rsidR="00F10E11" w:rsidRDefault="00D20F8D">
      <w:r>
        <w:t>Una vez completado envíe este documento a info@somoos.com</w:t>
      </w:r>
    </w:p>
    <w:sectPr w:rsidR="00F10E11" w:rsidSect="00034616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savePreviewPicture/>
  <w:compat>
    <w:useFELayout/>
  </w:compat>
  <w:rsids>
    <w:rsidRoot w:val="00B47730"/>
    <w:rsid w:val="00034616"/>
    <w:rsid w:val="0006063C"/>
    <w:rsid w:val="0015074B"/>
    <w:rsid w:val="0029639D"/>
    <w:rsid w:val="00326F90"/>
    <w:rsid w:val="007E6DB1"/>
    <w:rsid w:val="00AA1D8D"/>
    <w:rsid w:val="00B47730"/>
    <w:rsid w:val="00CB0664"/>
    <w:rsid w:val="00D20F8D"/>
    <w:rsid w:val="00F10E11"/>
    <w:rsid w:val="00FC693F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df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187</Words>
  <Characters>1069</Characters>
  <Application>Microsoft Word 12.0.0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</cp:lastModifiedBy>
  <cp:revision>3</cp:revision>
  <dcterms:created xsi:type="dcterms:W3CDTF">2013-12-23T23:15:00Z</dcterms:created>
  <dcterms:modified xsi:type="dcterms:W3CDTF">2026-04-15T15:35:00Z</dcterms:modified>
  <cp:category/>
</cp:coreProperties>
</file>